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1CE4C6" w14:textId="77777777" w:rsidR="00D358C1" w:rsidRPr="00D358C1" w:rsidRDefault="00D358C1" w:rsidP="00D358C1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8C1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181581F" w14:textId="77777777" w:rsidR="00D358C1" w:rsidRPr="00D358C1" w:rsidRDefault="00D358C1" w:rsidP="00D358C1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8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«СРЕДНЯЯ ОБЩЕОБРАЗОВАТЕЛЬНАЯ ШКОЛА - ДЕТСКИЙ САД № 17 </w:t>
      </w:r>
    </w:p>
    <w:p w14:paraId="4A1E6F15" w14:textId="77777777" w:rsidR="00D358C1" w:rsidRPr="00D358C1" w:rsidRDefault="00D358C1" w:rsidP="00D358C1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358C1">
        <w:rPr>
          <w:rFonts w:ascii="Times New Roman" w:eastAsia="Calibri" w:hAnsi="Times New Roman" w:cs="Times New Roman"/>
          <w:sz w:val="24"/>
          <w:szCs w:val="24"/>
          <w:lang w:val="ru-RU"/>
        </w:rPr>
        <w:t>ГОРОДА ЕВПАТОРИИ РЕСПУБЛИКИ КРЫМ»</w:t>
      </w:r>
    </w:p>
    <w:p w14:paraId="0C985FF5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CA5FFFD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75A596A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24FC72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5F55916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0677942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8FBC6CC" w14:textId="62FD3ED0" w:rsid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</w:t>
      </w:r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Конспект занятия </w:t>
      </w:r>
      <w:proofErr w:type="spellStart"/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>пластилинография</w:t>
      </w:r>
      <w:proofErr w:type="spellEnd"/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14:paraId="39B735D5" w14:textId="77777777" w:rsid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    </w:t>
      </w:r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>«Моя любимая семья»</w:t>
      </w:r>
    </w:p>
    <w:p w14:paraId="43888BFD" w14:textId="3A8C5564" w:rsidR="00D358C1" w:rsidRP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</w:t>
      </w:r>
      <w:proofErr w:type="gramStart"/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в </w:t>
      </w:r>
      <w:r w:rsidRPr="00D358C1">
        <w:rPr>
          <w:rFonts w:ascii="Times New Roman" w:hAnsi="Times New Roman" w:hint="default"/>
          <w:sz w:val="24"/>
          <w:szCs w:val="24"/>
          <w:lang w:val="ru-RU"/>
        </w:rPr>
        <w:t xml:space="preserve"> подготовительной</w:t>
      </w:r>
      <w:proofErr w:type="gramEnd"/>
      <w:r w:rsidRPr="00D358C1">
        <w:rPr>
          <w:rFonts w:ascii="Times New Roman" w:hAnsi="Times New Roman" w:hint="default"/>
          <w:sz w:val="24"/>
          <w:szCs w:val="24"/>
          <w:lang w:val="ru-RU"/>
        </w:rPr>
        <w:t xml:space="preserve"> группе</w:t>
      </w:r>
    </w:p>
    <w:p w14:paraId="2CA3C028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210F7694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5612202" w14:textId="77777777" w:rsidR="00D358C1" w:rsidRPr="00D358C1" w:rsidRDefault="00D358C1" w:rsidP="00D358C1">
      <w:pPr>
        <w:keepNext/>
        <w:keepLines/>
        <w:shd w:val="clear" w:color="auto" w:fill="F5F5F5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A6281D7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01BEA27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9F293DE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A1F59E2" w14:textId="77777777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B9D291C" w14:textId="34B4B70E" w:rsid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3DF6E74" w14:textId="7D9D0DDC" w:rsid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D29BA32" w14:textId="14D8BAA7" w:rsid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BA79578" w14:textId="671E0F4F" w:rsidR="00D358C1" w:rsidRPr="00D358C1" w:rsidRDefault="00D358C1" w:rsidP="00D358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3ED3DE" w14:textId="58A1E9C5" w:rsidR="00D358C1" w:rsidRPr="00D358C1" w:rsidRDefault="00D358C1" w:rsidP="00D358C1">
      <w:pPr>
        <w:ind w:firstLine="1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Составила: </w:t>
      </w:r>
      <w:proofErr w:type="spellStart"/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Кузив</w:t>
      </w:r>
      <w:proofErr w:type="spellEnd"/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Е.А </w:t>
      </w:r>
    </w:p>
    <w:p w14:paraId="3052A412" w14:textId="3BF708D6" w:rsidR="00D358C1" w:rsidRPr="00D358C1" w:rsidRDefault="00D358C1" w:rsidP="00D358C1">
      <w:pPr>
        <w:ind w:firstLine="1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Воспитате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ль подготовительной группы. Возраст 6-7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лет </w:t>
      </w:r>
    </w:p>
    <w:p w14:paraId="5C064356" w14:textId="1794D147" w:rsidR="00D358C1" w:rsidRPr="00D358C1" w:rsidRDefault="00D358C1" w:rsidP="00D358C1">
      <w:pPr>
        <w:ind w:firstLine="15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</w:t>
      </w:r>
      <w:r w:rsidRPr="00D35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г. Евпатория,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г</w:t>
      </w:r>
    </w:p>
    <w:p w14:paraId="4222FC3B" w14:textId="765AC17A" w:rsid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                                 </w:t>
      </w:r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Конспект занятия </w:t>
      </w:r>
      <w:proofErr w:type="spellStart"/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>пластилинография</w:t>
      </w:r>
      <w:proofErr w:type="spellEnd"/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14:paraId="5333303C" w14:textId="77777777" w:rsid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    </w:t>
      </w:r>
      <w:r w:rsidRPr="00D358C1"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>«Моя любимая семья»</w:t>
      </w:r>
    </w:p>
    <w:p w14:paraId="59C25061" w14:textId="6B2A6022" w:rsidR="00D358C1" w:rsidRPr="00D358C1" w:rsidRDefault="00D358C1" w:rsidP="00D358C1">
      <w:pPr>
        <w:pStyle w:val="1"/>
        <w:shd w:val="clear" w:color="auto" w:fill="FFFFFF"/>
        <w:spacing w:before="150" w:beforeAutospacing="0" w:after="450" w:afterAutospacing="0" w:line="210" w:lineRule="atLeast"/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</w:t>
      </w:r>
      <w:proofErr w:type="gramStart"/>
      <w:r>
        <w:rPr>
          <w:rFonts w:ascii="Times New Roman" w:hAnsi="Times New Roman" w:hint="default"/>
          <w:color w:val="333333"/>
          <w:sz w:val="24"/>
          <w:szCs w:val="24"/>
          <w:shd w:val="clear" w:color="auto" w:fill="FFFFFF"/>
          <w:lang w:val="ru-RU"/>
        </w:rPr>
        <w:t xml:space="preserve">в </w:t>
      </w:r>
      <w:r w:rsidRPr="00D358C1">
        <w:rPr>
          <w:rFonts w:ascii="Times New Roman" w:hAnsi="Times New Roman" w:hint="default"/>
          <w:sz w:val="24"/>
          <w:szCs w:val="24"/>
          <w:lang w:val="ru-RU"/>
        </w:rPr>
        <w:t xml:space="preserve"> подготовительной</w:t>
      </w:r>
      <w:proofErr w:type="gramEnd"/>
      <w:r w:rsidRPr="00D358C1">
        <w:rPr>
          <w:rFonts w:ascii="Times New Roman" w:hAnsi="Times New Roman" w:hint="default"/>
          <w:sz w:val="24"/>
          <w:szCs w:val="24"/>
          <w:lang w:val="ru-RU"/>
        </w:rPr>
        <w:t xml:space="preserve"> группе</w:t>
      </w:r>
      <w:bookmarkStart w:id="0" w:name="_GoBack"/>
      <w:bookmarkEnd w:id="0"/>
    </w:p>
    <w:p w14:paraId="5877A9A0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Формировать у детей интерес к своей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семье</w:t>
      </w:r>
      <w:r w:rsidRPr="00D358C1">
        <w:rPr>
          <w:color w:val="111111"/>
          <w:shd w:val="clear" w:color="auto" w:fill="FFFFFF"/>
          <w:lang w:val="ru-RU"/>
        </w:rPr>
        <w:t xml:space="preserve">, уважительное отношения и чувства принадлежности к ней, воспитывать внимательное </w:t>
      </w:r>
      <w:proofErr w:type="spellStart"/>
      <w:r w:rsidRPr="00D358C1">
        <w:rPr>
          <w:color w:val="111111"/>
          <w:shd w:val="clear" w:color="auto" w:fill="FFFFFF"/>
          <w:lang w:val="ru-RU"/>
        </w:rPr>
        <w:t>оношение</w:t>
      </w:r>
      <w:proofErr w:type="spellEnd"/>
      <w:r w:rsidRPr="00D358C1">
        <w:rPr>
          <w:color w:val="111111"/>
          <w:shd w:val="clear" w:color="auto" w:fill="FFFFFF"/>
          <w:lang w:val="ru-RU"/>
        </w:rPr>
        <w:t xml:space="preserve"> и любовь к родителям и близким людям.</w:t>
      </w:r>
    </w:p>
    <w:p w14:paraId="7ABB64B3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 xml:space="preserve">• Учить лепить фигурки человека </w:t>
      </w:r>
      <w:r w:rsidRPr="00D358C1">
        <w:rPr>
          <w:color w:val="111111"/>
          <w:shd w:val="clear" w:color="auto" w:fill="FFFFFF"/>
          <w:lang w:val="ru-RU"/>
        </w:rPr>
        <w:t>рациональным способом из удлинённого цилиндра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>(валика)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путём надрезания стекой и дополнения деталями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>(фигурка мальчика и папы)</w:t>
      </w:r>
      <w:r w:rsidRPr="00D358C1">
        <w:rPr>
          <w:color w:val="111111"/>
          <w:shd w:val="clear" w:color="auto" w:fill="FFFFFF"/>
          <w:lang w:val="ru-RU"/>
        </w:rPr>
        <w:t>.</w:t>
      </w:r>
    </w:p>
    <w:p w14:paraId="06FA36D6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Закрепить и усложнить способ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лепки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фигурки человека из конуса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>(фигурка девочки и мамы)</w:t>
      </w:r>
      <w:r w:rsidRPr="00D358C1">
        <w:rPr>
          <w:color w:val="111111"/>
          <w:shd w:val="clear" w:color="auto" w:fill="FFFFFF"/>
          <w:lang w:val="ru-RU"/>
        </w:rPr>
        <w:t>.</w:t>
      </w:r>
    </w:p>
    <w:p w14:paraId="17670D86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Учить понимать относительность велич</w:t>
      </w:r>
      <w:r w:rsidRPr="00D358C1">
        <w:rPr>
          <w:color w:val="111111"/>
          <w:shd w:val="clear" w:color="auto" w:fill="FFFFFF"/>
          <w:lang w:val="ru-RU"/>
        </w:rPr>
        <w:t>ины частей, располагать поделку вертикально, придавая ей устойчивость.</w:t>
      </w:r>
    </w:p>
    <w:p w14:paraId="75F7E2BA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Развивать мелкую моторику рук</w:t>
      </w:r>
    </w:p>
    <w:p w14:paraId="49B706F0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Показать возможность передачи движения лепной фигурки путём небольшого изменения положения рук и ног.</w:t>
      </w:r>
    </w:p>
    <w:p w14:paraId="4A316AE4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Воспитывать аккуратность в работе с</w:t>
      </w:r>
      <w:r w:rsidRPr="00D358C1">
        <w:rPr>
          <w:color w:val="111111"/>
          <w:shd w:val="clear" w:color="auto" w:fill="FFFFFF"/>
        </w:rPr>
        <w:t> </w:t>
      </w:r>
      <w:hyperlink r:id="rId5" w:tooltip="Пластилин. Поделки из пластилина по темам" w:history="1">
        <w:r w:rsidRPr="00D358C1">
          <w:rPr>
            <w:rStyle w:val="aa"/>
            <w:color w:val="auto"/>
            <w:u w:val="none"/>
            <w:shd w:val="clear" w:color="auto" w:fill="FFFFFF"/>
            <w:lang w:val="ru-RU"/>
          </w:rPr>
          <w:t>пластилином и стремление довести начатое</w:t>
        </w:r>
      </w:hyperlink>
      <w:r w:rsidRPr="00D358C1">
        <w:rPr>
          <w:shd w:val="clear" w:color="auto" w:fill="FFFFFF"/>
        </w:rPr>
        <w:t> </w:t>
      </w:r>
      <w:r w:rsidRPr="00D358C1">
        <w:rPr>
          <w:shd w:val="clear" w:color="auto" w:fill="FFFFFF"/>
          <w:lang w:val="ru-RU"/>
        </w:rPr>
        <w:t>дело до к</w:t>
      </w:r>
      <w:r w:rsidRPr="00D358C1">
        <w:rPr>
          <w:color w:val="111111"/>
          <w:shd w:val="clear" w:color="auto" w:fill="FFFFFF"/>
          <w:lang w:val="ru-RU"/>
        </w:rPr>
        <w:t>онечного результата.</w:t>
      </w:r>
    </w:p>
    <w:p w14:paraId="6660E529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Методические приемы</w:t>
      </w:r>
      <w:r w:rsidRPr="00D358C1">
        <w:rPr>
          <w:color w:val="111111"/>
          <w:shd w:val="clear" w:color="auto" w:fill="FFFFFF"/>
          <w:lang w:val="ru-RU"/>
        </w:rPr>
        <w:t>:</w:t>
      </w:r>
    </w:p>
    <w:p w14:paraId="2FFE54A5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Вводная беседа, загадывание загадки, чтение стихотворения</w:t>
      </w:r>
    </w:p>
    <w:p w14:paraId="61622B17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 xml:space="preserve">• </w:t>
      </w:r>
      <w:r w:rsidRPr="00D358C1">
        <w:rPr>
          <w:color w:val="111111"/>
          <w:shd w:val="clear" w:color="auto" w:fill="FFFFFF"/>
          <w:lang w:val="ru-RU"/>
        </w:rPr>
        <w:t>Пальчиковая гимнастика</w:t>
      </w:r>
    </w:p>
    <w:p w14:paraId="5B352D67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Показ, объяснение приёмов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лепки</w:t>
      </w:r>
    </w:p>
    <w:p w14:paraId="6E956A3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 Анализ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занятия</w:t>
      </w:r>
    </w:p>
    <w:p w14:paraId="543A1526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•</w:t>
      </w:r>
    </w:p>
    <w:p w14:paraId="29981D9A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Материал</w:t>
      </w:r>
      <w:r w:rsidRPr="00D358C1">
        <w:rPr>
          <w:color w:val="111111"/>
          <w:shd w:val="clear" w:color="auto" w:fill="FFFFFF"/>
          <w:lang w:val="ru-RU"/>
        </w:rPr>
        <w:t>: пластилин; доски для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лепки</w:t>
      </w:r>
      <w:r w:rsidRPr="00D358C1">
        <w:rPr>
          <w:color w:val="111111"/>
          <w:shd w:val="clear" w:color="auto" w:fill="FFFFFF"/>
          <w:lang w:val="ru-RU"/>
        </w:rPr>
        <w:t>; стеки;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u w:val="single"/>
          <w:shd w:val="clear" w:color="auto" w:fill="FFFFFF"/>
          <w:lang w:val="ru-RU"/>
        </w:rPr>
        <w:t>образцы</w:t>
      </w:r>
      <w:r w:rsidRPr="00D358C1">
        <w:rPr>
          <w:color w:val="111111"/>
          <w:shd w:val="clear" w:color="auto" w:fill="FFFFFF"/>
          <w:lang w:val="ru-RU"/>
        </w:rPr>
        <w:t>: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 xml:space="preserve">(цилиндр -повыше, конус- </w:t>
      </w:r>
      <w:proofErr w:type="gramStart"/>
      <w:r w:rsidRPr="00D358C1">
        <w:rPr>
          <w:i/>
          <w:iCs/>
          <w:color w:val="111111"/>
          <w:shd w:val="clear" w:color="auto" w:fill="FFFFFF"/>
          <w:lang w:val="ru-RU"/>
        </w:rPr>
        <w:t>пониже)</w:t>
      </w:r>
      <w:r w:rsidRPr="00D358C1">
        <w:rPr>
          <w:color w:val="111111"/>
          <w:shd w:val="clear" w:color="auto" w:fill="FFFFFF"/>
          <w:lang w:val="ru-RU"/>
        </w:rPr>
        <w:t>с</w:t>
      </w:r>
      <w:proofErr w:type="gramEnd"/>
      <w:r w:rsidRPr="00D358C1">
        <w:rPr>
          <w:color w:val="111111"/>
          <w:shd w:val="clear" w:color="auto" w:fill="FFFFFF"/>
          <w:lang w:val="ru-RU"/>
        </w:rPr>
        <w:t xml:space="preserve"> головами-шариками наверху.</w:t>
      </w:r>
    </w:p>
    <w:p w14:paraId="25E5F577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Словарная работа</w:t>
      </w:r>
      <w:r w:rsidRPr="00D358C1">
        <w:rPr>
          <w:color w:val="111111"/>
          <w:shd w:val="clear" w:color="auto" w:fill="FFFFFF"/>
          <w:lang w:val="ru-RU"/>
        </w:rPr>
        <w:t>: цилиндр, конус.</w:t>
      </w:r>
    </w:p>
    <w:p w14:paraId="542AB49C" w14:textId="77777777" w:rsidR="00E911DE" w:rsidRPr="00D358C1" w:rsidRDefault="00322F28">
      <w:pPr>
        <w:pStyle w:val="21"/>
        <w:spacing w:before="300" w:beforeAutospacing="0" w:after="300" w:afterAutospacing="0" w:line="210" w:lineRule="atLeast"/>
        <w:rPr>
          <w:rFonts w:ascii="Times New Roman" w:hAnsi="Times New Roman" w:hint="default"/>
          <w:b w:val="0"/>
          <w:bCs w:val="0"/>
          <w:sz w:val="24"/>
          <w:szCs w:val="24"/>
          <w:lang w:val="ru-RU"/>
        </w:rPr>
      </w:pPr>
      <w:r w:rsidRPr="00D358C1"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  <w:shd w:val="clear" w:color="auto" w:fill="FFFFFF"/>
          <w:lang w:val="ru-RU"/>
        </w:rPr>
        <w:t>Ход занятия:</w:t>
      </w:r>
    </w:p>
    <w:p w14:paraId="3768E1E5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Воспитатель</w:t>
      </w:r>
      <w:r w:rsidRPr="00D358C1">
        <w:rPr>
          <w:color w:val="111111"/>
          <w:shd w:val="clear" w:color="auto" w:fill="FFFFFF"/>
          <w:lang w:val="ru-RU"/>
        </w:rPr>
        <w:t xml:space="preserve">: </w:t>
      </w:r>
      <w:r w:rsidRPr="00D358C1">
        <w:rPr>
          <w:color w:val="111111"/>
          <w:shd w:val="clear" w:color="auto" w:fill="FFFFFF"/>
          <w:lang w:val="ru-RU"/>
        </w:rPr>
        <w:t>Здравствуйте, друзья, я снова рада видеть вас.</w:t>
      </w:r>
    </w:p>
    <w:p w14:paraId="25B72881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Сегодня у нас с вами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занятие лепка</w:t>
      </w:r>
      <w:proofErr w:type="gramStart"/>
      <w:r w:rsidRPr="00D358C1">
        <w:rPr>
          <w:color w:val="111111"/>
          <w:shd w:val="clear" w:color="auto" w:fill="FFFFFF"/>
          <w:lang w:val="ru-RU"/>
        </w:rPr>
        <w:t>.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:</w:t>
      </w:r>
      <w:proofErr w:type="gramEnd"/>
    </w:p>
    <w:p w14:paraId="0FDFEC60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lastRenderedPageBreak/>
        <w:t>А чтоб узнать тему нашего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занятия</w:t>
      </w:r>
      <w:r w:rsidRPr="00D358C1">
        <w:rPr>
          <w:color w:val="111111"/>
          <w:shd w:val="clear" w:color="auto" w:fill="FFFFFF"/>
          <w:lang w:val="ru-RU"/>
        </w:rPr>
        <w:t>, нужно отгадать загадку?</w:t>
      </w:r>
    </w:p>
    <w:p w14:paraId="1ACCFCCD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Без чего на белом свете</w:t>
      </w:r>
    </w:p>
    <w:p w14:paraId="4422400F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Взрослым не прожить и детям?</w:t>
      </w:r>
    </w:p>
    <w:p w14:paraId="4E8D9292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Кто поддержит вас, друзья?</w:t>
      </w:r>
    </w:p>
    <w:p w14:paraId="4FEBCE4C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</w:pPr>
      <w:r w:rsidRPr="00D358C1">
        <w:rPr>
          <w:color w:val="111111"/>
          <w:shd w:val="clear" w:color="auto" w:fill="FFFFFF"/>
          <w:lang w:val="ru-RU"/>
        </w:rPr>
        <w:t>Ваша дружная…</w:t>
      </w:r>
      <w:r w:rsidRPr="00D358C1">
        <w:rPr>
          <w:color w:val="111111"/>
          <w:shd w:val="clear" w:color="auto" w:fill="FFFFFF"/>
        </w:rPr>
        <w:t> </w:t>
      </w:r>
      <w:proofErr w:type="spellStart"/>
      <w:r w:rsidRPr="00D358C1">
        <w:rPr>
          <w:rStyle w:val="ad"/>
          <w:color w:val="111111"/>
          <w:shd w:val="clear" w:color="auto" w:fill="FFFFFF"/>
        </w:rPr>
        <w:t>Семья</w:t>
      </w:r>
      <w:proofErr w:type="spellEnd"/>
      <w:r w:rsidRPr="00D358C1">
        <w:rPr>
          <w:color w:val="111111"/>
          <w:shd w:val="clear" w:color="auto" w:fill="FFFFFF"/>
        </w:rPr>
        <w:t>!</w:t>
      </w:r>
    </w:p>
    <w:p w14:paraId="69F49BE1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i/>
          <w:iCs/>
          <w:color w:val="111111"/>
          <w:shd w:val="clear" w:color="auto" w:fill="FFFFFF"/>
          <w:lang w:val="ru-RU"/>
        </w:rPr>
        <w:t xml:space="preserve">(На экране </w:t>
      </w:r>
      <w:r w:rsidRPr="00D358C1">
        <w:rPr>
          <w:i/>
          <w:iCs/>
          <w:color w:val="111111"/>
          <w:shd w:val="clear" w:color="auto" w:fill="FFFFFF"/>
          <w:lang w:val="ru-RU"/>
        </w:rPr>
        <w:t>появляется картинка</w:t>
      </w:r>
      <w:r w:rsidRPr="00D358C1">
        <w:rPr>
          <w:i/>
          <w:iCs/>
          <w:color w:val="111111"/>
          <w:shd w:val="clear" w:color="auto" w:fill="FFFFFF"/>
        </w:rPr>
        <w:t> </w:t>
      </w:r>
      <w:r w:rsidRPr="00D358C1">
        <w:rPr>
          <w:rStyle w:val="ad"/>
          <w:i/>
          <w:iCs/>
          <w:color w:val="111111"/>
          <w:shd w:val="clear" w:color="auto" w:fill="FFFFFF"/>
          <w:lang w:val="ru-RU"/>
        </w:rPr>
        <w:t>семья слайд №1</w:t>
      </w:r>
      <w:r w:rsidRPr="00D358C1">
        <w:rPr>
          <w:i/>
          <w:iCs/>
          <w:color w:val="111111"/>
          <w:shd w:val="clear" w:color="auto" w:fill="FFFFFF"/>
          <w:lang w:val="ru-RU"/>
        </w:rPr>
        <w:t>)</w:t>
      </w:r>
    </w:p>
    <w:p w14:paraId="4A3C089F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Воспитатель</w:t>
      </w:r>
      <w:r w:rsidRPr="00D358C1">
        <w:rPr>
          <w:color w:val="111111"/>
          <w:shd w:val="clear" w:color="auto" w:fill="FFFFFF"/>
          <w:lang w:val="ru-RU"/>
        </w:rPr>
        <w:t>: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Семья-это место</w:t>
      </w:r>
      <w:r w:rsidRPr="00D358C1">
        <w:rPr>
          <w:color w:val="111111"/>
          <w:shd w:val="clear" w:color="auto" w:fill="FFFFFF"/>
          <w:lang w:val="ru-RU"/>
        </w:rPr>
        <w:t>, где человек чувствует себя защищенным, нужным,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любимым</w:t>
      </w:r>
      <w:r w:rsidRPr="00D358C1">
        <w:rPr>
          <w:color w:val="111111"/>
          <w:shd w:val="clear" w:color="auto" w:fill="FFFFFF"/>
          <w:lang w:val="ru-RU"/>
        </w:rPr>
        <w:t>. Все члены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семьи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связаны друг с другом тесными узами и живут вместе дружно и счастливо.</w:t>
      </w:r>
    </w:p>
    <w:p w14:paraId="20DD8155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i/>
          <w:iCs/>
          <w:color w:val="111111"/>
          <w:shd w:val="clear" w:color="auto" w:fill="FFFFFF"/>
          <w:lang w:val="ru-RU"/>
        </w:rPr>
        <w:t>(На экране появляется картинка</w:t>
      </w:r>
      <w:r w:rsidRPr="00D358C1">
        <w:rPr>
          <w:i/>
          <w:iCs/>
          <w:color w:val="111111"/>
          <w:shd w:val="clear" w:color="auto" w:fill="FFFFFF"/>
        </w:rPr>
        <w:t> </w:t>
      </w:r>
      <w:r w:rsidRPr="00D358C1">
        <w:rPr>
          <w:rStyle w:val="ad"/>
          <w:i/>
          <w:iCs/>
          <w:color w:val="111111"/>
          <w:shd w:val="clear" w:color="auto" w:fill="FFFFFF"/>
          <w:lang w:val="ru-RU"/>
        </w:rPr>
        <w:t>семья слайд №2</w:t>
      </w:r>
      <w:r w:rsidRPr="00D358C1">
        <w:rPr>
          <w:i/>
          <w:iCs/>
          <w:color w:val="111111"/>
          <w:shd w:val="clear" w:color="auto" w:fill="FFFFFF"/>
          <w:lang w:val="ru-RU"/>
        </w:rPr>
        <w:t>)</w:t>
      </w:r>
    </w:p>
    <w:p w14:paraId="2DA9FF81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На фотографию смотрю</w:t>
      </w:r>
    </w:p>
    <w:p w14:paraId="20B0821E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И с гордостью вам говорю</w:t>
      </w:r>
      <w:r w:rsidRPr="00D358C1">
        <w:rPr>
          <w:color w:val="111111"/>
          <w:shd w:val="clear" w:color="auto" w:fill="FFFFFF"/>
          <w:lang w:val="ru-RU"/>
        </w:rPr>
        <w:t>:</w:t>
      </w:r>
    </w:p>
    <w:p w14:paraId="32B1E6A3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Знакомьтесь, вот моя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семья</w:t>
      </w:r>
      <w:r w:rsidRPr="00D358C1">
        <w:rPr>
          <w:color w:val="111111"/>
          <w:shd w:val="clear" w:color="auto" w:fill="FFFFFF"/>
          <w:lang w:val="ru-RU"/>
        </w:rPr>
        <w:t>.</w:t>
      </w:r>
    </w:p>
    <w:p w14:paraId="7E9A18F9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Здесь папа, мама, брат и я.</w:t>
      </w:r>
    </w:p>
    <w:p w14:paraId="59F5B5B7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Без них прожить никак нельзя,</w:t>
      </w:r>
    </w:p>
    <w:p w14:paraId="0F47210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Моя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любимая семья</w:t>
      </w:r>
      <w:r w:rsidRPr="00D358C1">
        <w:rPr>
          <w:color w:val="111111"/>
          <w:shd w:val="clear" w:color="auto" w:fill="FFFFFF"/>
          <w:lang w:val="ru-RU"/>
        </w:rPr>
        <w:t>!</w:t>
      </w:r>
    </w:p>
    <w:p w14:paraId="4771D8A0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Ребята, давайте вспомним, из каких родственников состоит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семья</w:t>
      </w:r>
      <w:r w:rsidRPr="00D358C1">
        <w:rPr>
          <w:color w:val="111111"/>
          <w:shd w:val="clear" w:color="auto" w:fill="FFFFFF"/>
          <w:lang w:val="ru-RU"/>
        </w:rPr>
        <w:t>?</w:t>
      </w:r>
    </w:p>
    <w:p w14:paraId="42C4AC43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Пальчиковая гимнастика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>«Моя</w:t>
      </w:r>
      <w:r w:rsidRPr="00D358C1">
        <w:rPr>
          <w:i/>
          <w:iCs/>
          <w:color w:val="111111"/>
          <w:shd w:val="clear" w:color="auto" w:fill="FFFFFF"/>
        </w:rPr>
        <w:t> </w:t>
      </w:r>
      <w:r w:rsidRPr="00D358C1">
        <w:rPr>
          <w:rStyle w:val="ad"/>
          <w:i/>
          <w:iCs/>
          <w:color w:val="111111"/>
          <w:shd w:val="clear" w:color="auto" w:fill="FFFFFF"/>
          <w:lang w:val="ru-RU"/>
        </w:rPr>
        <w:t>семья</w:t>
      </w:r>
      <w:r w:rsidRPr="00D358C1">
        <w:rPr>
          <w:i/>
          <w:iCs/>
          <w:color w:val="111111"/>
          <w:shd w:val="clear" w:color="auto" w:fill="FFFFFF"/>
          <w:lang w:val="ru-RU"/>
        </w:rPr>
        <w:t>»</w:t>
      </w:r>
    </w:p>
    <w:p w14:paraId="0340DA94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 xml:space="preserve">Этот </w:t>
      </w:r>
      <w:r w:rsidRPr="00D358C1">
        <w:rPr>
          <w:color w:val="111111"/>
          <w:shd w:val="clear" w:color="auto" w:fill="FFFFFF"/>
          <w:lang w:val="ru-RU"/>
        </w:rPr>
        <w:t>пальчик – дедушка,</w:t>
      </w:r>
    </w:p>
    <w:p w14:paraId="0D7156C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Этот пальчик – бабушка,</w:t>
      </w:r>
    </w:p>
    <w:p w14:paraId="7DC989A4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Этот пальчик – папочка,</w:t>
      </w:r>
    </w:p>
    <w:p w14:paraId="027269B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Этот пальчик – мамочка,</w:t>
      </w:r>
    </w:p>
    <w:p w14:paraId="0E7F5B2A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А вот этот пальчик – я,</w:t>
      </w:r>
    </w:p>
    <w:p w14:paraId="69D6FF22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Вместе – дружная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семья</w:t>
      </w:r>
      <w:r w:rsidRPr="00D358C1">
        <w:rPr>
          <w:color w:val="111111"/>
          <w:shd w:val="clear" w:color="auto" w:fill="FFFFFF"/>
          <w:lang w:val="ru-RU"/>
        </w:rPr>
        <w:t>!</w:t>
      </w:r>
    </w:p>
    <w:p w14:paraId="44A163B3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u w:val="single"/>
          <w:shd w:val="clear" w:color="auto" w:fill="FFFFFF"/>
          <w:lang w:val="ru-RU"/>
        </w:rPr>
        <w:t>Воспитатель</w:t>
      </w:r>
      <w:r w:rsidRPr="00D358C1">
        <w:rPr>
          <w:color w:val="111111"/>
          <w:shd w:val="clear" w:color="auto" w:fill="FFFFFF"/>
          <w:lang w:val="ru-RU"/>
        </w:rPr>
        <w:t>: - Вот какая дружная</w:t>
      </w:r>
      <w:r w:rsidRPr="00D358C1">
        <w:rPr>
          <w:color w:val="111111"/>
          <w:shd w:val="clear" w:color="auto" w:fill="FFFFFF"/>
        </w:rPr>
        <w:t> </w:t>
      </w:r>
      <w:proofErr w:type="spellStart"/>
      <w:proofErr w:type="gramStart"/>
      <w:r w:rsidRPr="00D358C1">
        <w:rPr>
          <w:rStyle w:val="ad"/>
          <w:color w:val="111111"/>
          <w:shd w:val="clear" w:color="auto" w:fill="FFFFFF"/>
          <w:lang w:val="ru-RU"/>
        </w:rPr>
        <w:t>семья</w:t>
      </w:r>
      <w:r w:rsidRPr="00D358C1">
        <w:rPr>
          <w:color w:val="111111"/>
          <w:shd w:val="clear" w:color="auto" w:fill="FFFFFF"/>
          <w:lang w:val="ru-RU"/>
        </w:rPr>
        <w:t>!На</w:t>
      </w:r>
      <w:proofErr w:type="spellEnd"/>
      <w:proofErr w:type="gramEnd"/>
      <w:r w:rsidRPr="00D358C1">
        <w:rPr>
          <w:color w:val="111111"/>
          <w:shd w:val="clear" w:color="auto" w:fill="FFFFFF"/>
          <w:lang w:val="ru-RU"/>
        </w:rPr>
        <w:t xml:space="preserve"> прошлом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занятии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 xml:space="preserve">мы с вами слепили фигурки девочки и </w:t>
      </w:r>
      <w:proofErr w:type="spellStart"/>
      <w:r w:rsidRPr="00D358C1">
        <w:rPr>
          <w:color w:val="111111"/>
          <w:shd w:val="clear" w:color="auto" w:fill="FFFFFF"/>
          <w:lang w:val="ru-RU"/>
        </w:rPr>
        <w:t>мальчика.Давайте</w:t>
      </w:r>
      <w:proofErr w:type="spellEnd"/>
      <w:r w:rsidRPr="00D358C1">
        <w:rPr>
          <w:color w:val="111111"/>
          <w:shd w:val="clear" w:color="auto" w:fill="FFFFFF"/>
          <w:lang w:val="ru-RU"/>
        </w:rPr>
        <w:t xml:space="preserve"> мы их </w:t>
      </w:r>
      <w:r w:rsidRPr="00D358C1">
        <w:rPr>
          <w:color w:val="111111"/>
          <w:shd w:val="clear" w:color="auto" w:fill="FFFFFF"/>
          <w:lang w:val="ru-RU"/>
        </w:rPr>
        <w:t xml:space="preserve">еще раз рассмотрим. </w:t>
      </w:r>
      <w:proofErr w:type="spellStart"/>
      <w:r w:rsidRPr="00D358C1">
        <w:rPr>
          <w:color w:val="111111"/>
          <w:shd w:val="clear" w:color="auto" w:fill="FFFFFF"/>
          <w:lang w:val="ru-RU"/>
        </w:rPr>
        <w:t>Азамат</w:t>
      </w:r>
      <w:proofErr w:type="spellEnd"/>
      <w:r w:rsidRPr="00D358C1">
        <w:rPr>
          <w:color w:val="111111"/>
          <w:shd w:val="clear" w:color="auto" w:fill="FFFFFF"/>
          <w:lang w:val="ru-RU"/>
        </w:rPr>
        <w:t xml:space="preserve"> играет с мячом, Алина прыгает через скакалку. Но кого-то здесь не </w:t>
      </w:r>
      <w:proofErr w:type="spellStart"/>
      <w:proofErr w:type="gramStart"/>
      <w:r w:rsidRPr="00D358C1">
        <w:rPr>
          <w:color w:val="111111"/>
          <w:shd w:val="clear" w:color="auto" w:fill="FFFFFF"/>
          <w:lang w:val="ru-RU"/>
        </w:rPr>
        <w:t>хватает.Правильно</w:t>
      </w:r>
      <w:proofErr w:type="spellEnd"/>
      <w:proofErr w:type="gramEnd"/>
      <w:r w:rsidRPr="00D358C1">
        <w:rPr>
          <w:color w:val="111111"/>
          <w:shd w:val="clear" w:color="auto" w:fill="FFFFFF"/>
          <w:lang w:val="ru-RU"/>
        </w:rPr>
        <w:t>. Не хватает мамы и папы. Ведь тема нашего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занятия</w:t>
      </w:r>
      <w:r w:rsidRPr="00D358C1">
        <w:rPr>
          <w:rStyle w:val="ad"/>
          <w:color w:val="111111"/>
          <w:shd w:val="clear" w:color="auto" w:fill="FFFFFF"/>
        </w:rPr>
        <w:t> </w:t>
      </w:r>
      <w:r w:rsidRPr="00D358C1">
        <w:rPr>
          <w:i/>
          <w:iCs/>
          <w:color w:val="111111"/>
          <w:shd w:val="clear" w:color="auto" w:fill="FFFFFF"/>
          <w:lang w:val="ru-RU"/>
        </w:rPr>
        <w:t>«</w:t>
      </w:r>
      <w:hyperlink r:id="rId6" w:tooltip="Моя семья. Лепка, пластилин" w:history="1">
        <w:r w:rsidRPr="00D358C1">
          <w:rPr>
            <w:rStyle w:val="aa"/>
            <w:i/>
            <w:iCs/>
            <w:color w:val="0088BB"/>
            <w:u w:val="none"/>
            <w:shd w:val="clear" w:color="auto" w:fill="FFFFFF"/>
            <w:lang w:val="ru-RU"/>
          </w:rPr>
          <w:t>Моя дружная</w:t>
        </w:r>
      </w:hyperlink>
      <w:r w:rsidRPr="00D358C1">
        <w:rPr>
          <w:i/>
          <w:iCs/>
          <w:color w:val="111111"/>
          <w:shd w:val="clear" w:color="auto" w:fill="FFFFFF"/>
        </w:rPr>
        <w:t> </w:t>
      </w:r>
      <w:r w:rsidRPr="00D358C1">
        <w:rPr>
          <w:rStyle w:val="ad"/>
          <w:i/>
          <w:iCs/>
          <w:color w:val="111111"/>
          <w:shd w:val="clear" w:color="auto" w:fill="FFFFFF"/>
          <w:lang w:val="ru-RU"/>
        </w:rPr>
        <w:t>семья</w:t>
      </w:r>
      <w:r w:rsidRPr="00D358C1">
        <w:rPr>
          <w:i/>
          <w:iCs/>
          <w:color w:val="111111"/>
          <w:shd w:val="clear" w:color="auto" w:fill="FFFFFF"/>
          <w:lang w:val="ru-RU"/>
        </w:rPr>
        <w:t>»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Сегодня мы с вами будем лепить фигурки папы и мамы.</w:t>
      </w:r>
    </w:p>
    <w:p w14:paraId="03DA397F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 xml:space="preserve">Мы уже умеем кусок пластилина превращать в цилиндр и конус. лепить фигурки из куска пластилина цилиндрической и конусной формы. Но сегодня хочу обратить ваше внимание, что фигурки </w:t>
      </w:r>
      <w:r w:rsidRPr="00D358C1">
        <w:rPr>
          <w:color w:val="111111"/>
          <w:shd w:val="clear" w:color="auto" w:fill="FFFFFF"/>
          <w:lang w:val="ru-RU"/>
        </w:rPr>
        <w:t xml:space="preserve">мамы и папы мы будем лепить из </w:t>
      </w:r>
      <w:r w:rsidRPr="00D358C1">
        <w:rPr>
          <w:color w:val="111111"/>
          <w:shd w:val="clear" w:color="auto" w:fill="FFFFFF"/>
          <w:lang w:val="ru-RU"/>
        </w:rPr>
        <w:lastRenderedPageBreak/>
        <w:t xml:space="preserve">целого куска пластилина. Потому что наши родители выше ростом, чем дети. Для того, чтобы слепить фигурку папы </w:t>
      </w:r>
      <w:proofErr w:type="spellStart"/>
      <w:r w:rsidRPr="00D358C1">
        <w:rPr>
          <w:color w:val="111111"/>
          <w:shd w:val="clear" w:color="auto" w:fill="FFFFFF"/>
          <w:lang w:val="ru-RU"/>
        </w:rPr>
        <w:t>возмем</w:t>
      </w:r>
      <w:proofErr w:type="spellEnd"/>
      <w:r w:rsidRPr="00D358C1">
        <w:rPr>
          <w:color w:val="111111"/>
          <w:shd w:val="clear" w:color="auto" w:fill="FFFFFF"/>
          <w:lang w:val="ru-RU"/>
        </w:rPr>
        <w:t xml:space="preserve"> 2 куска пластилина разного цвета.</w:t>
      </w:r>
    </w:p>
    <w:p w14:paraId="7CEE44BD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Черный - из него мы будем лепить нижнюю часть тела папы, то есть ноги, и с</w:t>
      </w:r>
      <w:r w:rsidRPr="00D358C1">
        <w:rPr>
          <w:color w:val="111111"/>
          <w:shd w:val="clear" w:color="auto" w:fill="FFFFFF"/>
          <w:lang w:val="ru-RU"/>
        </w:rPr>
        <w:t xml:space="preserve">иний- из него мы будем лепить верхнюю </w:t>
      </w:r>
      <w:proofErr w:type="spellStart"/>
      <w:r w:rsidRPr="00D358C1">
        <w:rPr>
          <w:color w:val="111111"/>
          <w:shd w:val="clear" w:color="auto" w:fill="FFFFFF"/>
        </w:rPr>
        <w:t>часть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тела</w:t>
      </w:r>
      <w:proofErr w:type="spellEnd"/>
      <w:r w:rsidRPr="00D358C1">
        <w:rPr>
          <w:color w:val="111111"/>
          <w:shd w:val="clear" w:color="auto" w:fill="FFFFFF"/>
        </w:rPr>
        <w:t xml:space="preserve">. </w:t>
      </w:r>
      <w:r w:rsidRPr="00D358C1">
        <w:rPr>
          <w:color w:val="111111"/>
          <w:shd w:val="clear" w:color="auto" w:fill="FFFFFF"/>
          <w:lang w:val="ru-RU"/>
        </w:rPr>
        <w:t>Отрезаем нужный нам кусочек от синего и черного пластилина.</w:t>
      </w:r>
    </w:p>
    <w:p w14:paraId="69EAA35F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 xml:space="preserve">Разминаем пластилин. И раскатываем на доске, превращая его в </w:t>
      </w:r>
      <w:proofErr w:type="spellStart"/>
      <w:proofErr w:type="gramStart"/>
      <w:r w:rsidRPr="00D358C1">
        <w:rPr>
          <w:color w:val="111111"/>
          <w:shd w:val="clear" w:color="auto" w:fill="FFFFFF"/>
          <w:lang w:val="ru-RU"/>
        </w:rPr>
        <w:t>валик,затем</w:t>
      </w:r>
      <w:proofErr w:type="spellEnd"/>
      <w:proofErr w:type="gramEnd"/>
      <w:r w:rsidRPr="00D358C1">
        <w:rPr>
          <w:color w:val="111111"/>
          <w:shd w:val="clear" w:color="auto" w:fill="FFFFFF"/>
          <w:lang w:val="ru-RU"/>
        </w:rPr>
        <w:t xml:space="preserve"> сплющиваем 2 конца, используя для этого доску для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лепки</w:t>
      </w:r>
      <w:r w:rsidRPr="00D358C1">
        <w:rPr>
          <w:color w:val="111111"/>
          <w:shd w:val="clear" w:color="auto" w:fill="FFFFFF"/>
          <w:lang w:val="ru-RU"/>
        </w:rPr>
        <w:t xml:space="preserve">. Наши цилиндры </w:t>
      </w:r>
      <w:r w:rsidRPr="00D358C1">
        <w:rPr>
          <w:color w:val="111111"/>
          <w:shd w:val="clear" w:color="auto" w:fill="FFFFFF"/>
          <w:lang w:val="ru-RU"/>
        </w:rPr>
        <w:t>готовы. Приступим к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лепке фигуры папы</w:t>
      </w:r>
      <w:r w:rsidRPr="00D358C1">
        <w:rPr>
          <w:color w:val="111111"/>
          <w:shd w:val="clear" w:color="auto" w:fill="FFFFFF"/>
          <w:lang w:val="ru-RU"/>
        </w:rPr>
        <w:t>.</w:t>
      </w:r>
    </w:p>
    <w:p w14:paraId="7217F6B2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</w:pPr>
      <w:r w:rsidRPr="00D358C1">
        <w:rPr>
          <w:color w:val="111111"/>
          <w:shd w:val="clear" w:color="auto" w:fill="FFFFFF"/>
          <w:lang w:val="ru-RU"/>
        </w:rPr>
        <w:t xml:space="preserve">Возьмем цилиндр черного цвета, он немного большего размера, и используем его для того чтобы слепить нижнюю </w:t>
      </w:r>
      <w:proofErr w:type="spellStart"/>
      <w:r w:rsidRPr="00D358C1">
        <w:rPr>
          <w:color w:val="111111"/>
          <w:shd w:val="clear" w:color="auto" w:fill="FFFFFF"/>
        </w:rPr>
        <w:t>часть</w:t>
      </w:r>
      <w:proofErr w:type="spellEnd"/>
      <w:r w:rsidRPr="00D358C1">
        <w:rPr>
          <w:color w:val="111111"/>
          <w:shd w:val="clear" w:color="auto" w:fill="FFFFFF"/>
        </w:rPr>
        <w:t xml:space="preserve"> – </w:t>
      </w:r>
      <w:proofErr w:type="spellStart"/>
      <w:r w:rsidRPr="00D358C1">
        <w:rPr>
          <w:color w:val="111111"/>
          <w:shd w:val="clear" w:color="auto" w:fill="FFFFFF"/>
        </w:rPr>
        <w:t>то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есть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ноги</w:t>
      </w:r>
      <w:proofErr w:type="spellEnd"/>
      <w:r w:rsidRPr="00D358C1">
        <w:rPr>
          <w:color w:val="111111"/>
          <w:shd w:val="clear" w:color="auto" w:fill="FFFFFF"/>
        </w:rPr>
        <w:t>.</w:t>
      </w:r>
    </w:p>
    <w:p w14:paraId="5482633C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Беру стеку и разрезаю цилиндр вдоль до середины, чтобы получились две ноги. Загибаем сто</w:t>
      </w:r>
      <w:r w:rsidRPr="00D358C1">
        <w:rPr>
          <w:color w:val="111111"/>
          <w:shd w:val="clear" w:color="auto" w:fill="FFFFFF"/>
          <w:lang w:val="ru-RU"/>
        </w:rPr>
        <w:t>пы</w:t>
      </w:r>
    </w:p>
    <w:p w14:paraId="74C2D09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</w:pPr>
      <w:r w:rsidRPr="00D358C1">
        <w:rPr>
          <w:color w:val="111111"/>
          <w:shd w:val="clear" w:color="auto" w:fill="FFFFFF"/>
          <w:lang w:val="ru-RU"/>
        </w:rPr>
        <w:t xml:space="preserve">Теперь приступим к верней части тела. Так же стекой надрезаем слева и справа от куска пластилина и формируем руки. </w:t>
      </w:r>
      <w:proofErr w:type="spellStart"/>
      <w:r w:rsidRPr="00D358C1">
        <w:rPr>
          <w:color w:val="111111"/>
          <w:shd w:val="clear" w:color="auto" w:fill="FFFFFF"/>
        </w:rPr>
        <w:t>Прикрепляем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нижнюю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часть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тела</w:t>
      </w:r>
      <w:proofErr w:type="spellEnd"/>
      <w:r w:rsidRPr="00D358C1">
        <w:rPr>
          <w:color w:val="111111"/>
          <w:shd w:val="clear" w:color="auto" w:fill="FFFFFF"/>
        </w:rPr>
        <w:t xml:space="preserve"> к </w:t>
      </w:r>
      <w:proofErr w:type="spellStart"/>
      <w:r w:rsidRPr="00D358C1">
        <w:rPr>
          <w:color w:val="111111"/>
          <w:shd w:val="clear" w:color="auto" w:fill="FFFFFF"/>
        </w:rPr>
        <w:t>верхней</w:t>
      </w:r>
      <w:proofErr w:type="spellEnd"/>
      <w:r w:rsidRPr="00D358C1">
        <w:rPr>
          <w:color w:val="111111"/>
          <w:shd w:val="clear" w:color="auto" w:fill="FFFFFF"/>
        </w:rPr>
        <w:t>.</w:t>
      </w:r>
    </w:p>
    <w:p w14:paraId="2819CD48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Лепим голову из пластилина белого цвета. Скатываем шар и оформляем лицо и волосы. Наш папа готов.</w:t>
      </w:r>
    </w:p>
    <w:p w14:paraId="7A0F3791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. Для того чтобы слепить фигурку мамы нам нужен кусок пластилина конусной формы. Конус в нашем случае будет представлять платье нашей мамы. Поэтому цвет пластилина вы можете выбрать любой. Какой вам нравится. Мне нравится жёлтый.</w:t>
      </w:r>
    </w:p>
    <w:p w14:paraId="1F60D833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Мы берем кусок пластилина</w:t>
      </w:r>
      <w:r w:rsidRPr="00D358C1">
        <w:rPr>
          <w:color w:val="111111"/>
          <w:shd w:val="clear" w:color="auto" w:fill="FFFFFF"/>
          <w:lang w:val="ru-RU"/>
        </w:rPr>
        <w:t xml:space="preserve"> и для начала его разминаем и согреваем теплом своих рук. Пластилин становится мягким и пластичным. Конус легче всего слепить из шара. Поэтому я свой кусок пластилина скатываю в шар. А теперь буду шар превращать в конус путем вытягивания вершины конуса и с</w:t>
      </w:r>
      <w:r w:rsidRPr="00D358C1">
        <w:rPr>
          <w:color w:val="111111"/>
          <w:shd w:val="clear" w:color="auto" w:fill="FFFFFF"/>
          <w:lang w:val="ru-RU"/>
        </w:rPr>
        <w:t>плющивания его основания. Заготовка платья готова.</w:t>
      </w:r>
    </w:p>
    <w:p w14:paraId="0229BE1A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Теперь нужно слепить ноги и руки нашей мамы.</w:t>
      </w:r>
    </w:p>
    <w:p w14:paraId="0AE92D19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Для этого я возьму пластилин белого цвета и скатаю валики. Это будут наши ручки и ножки. с помощью стеки прикрепляем их к конусу.</w:t>
      </w:r>
    </w:p>
    <w:p w14:paraId="3B1FEB9B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Теперь нужно слепить голову. Д</w:t>
      </w:r>
      <w:r w:rsidRPr="00D358C1">
        <w:rPr>
          <w:color w:val="111111"/>
          <w:shd w:val="clear" w:color="auto" w:fill="FFFFFF"/>
          <w:lang w:val="ru-RU"/>
        </w:rPr>
        <w:t>ля этого скатываем шар, оформляем лицо и волосы. Наша мама готова.</w:t>
      </w:r>
    </w:p>
    <w:p w14:paraId="4C9A188B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  <w:rPr>
          <w:lang w:val="ru-RU"/>
        </w:rPr>
      </w:pPr>
      <w:r w:rsidRPr="00D358C1">
        <w:rPr>
          <w:color w:val="111111"/>
          <w:shd w:val="clear" w:color="auto" w:fill="FFFFFF"/>
          <w:lang w:val="ru-RU"/>
        </w:rPr>
        <w:t>Ребята, посмотрите какая дружная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семья у нас получилась</w:t>
      </w:r>
      <w:r w:rsidRPr="00D358C1">
        <w:rPr>
          <w:color w:val="111111"/>
          <w:shd w:val="clear" w:color="auto" w:fill="FFFFFF"/>
          <w:lang w:val="ru-RU"/>
        </w:rPr>
        <w:t>. Папа, мама, сын и дочка.</w:t>
      </w:r>
    </w:p>
    <w:p w14:paraId="4D46E279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</w:pPr>
      <w:r w:rsidRPr="00D358C1">
        <w:rPr>
          <w:color w:val="111111"/>
          <w:shd w:val="clear" w:color="auto" w:fill="FFFFFF"/>
          <w:lang w:val="ru-RU"/>
        </w:rPr>
        <w:t>Сегодня мы с вами закрепили умение лепить тела человека из кусков пластилина разной формы. Закрепили приёмы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 xml:space="preserve">лепки такие </w:t>
      </w:r>
      <w:proofErr w:type="gramStart"/>
      <w:r w:rsidRPr="00D358C1">
        <w:rPr>
          <w:rStyle w:val="ad"/>
          <w:color w:val="111111"/>
          <w:shd w:val="clear" w:color="auto" w:fill="FFFFFF"/>
          <w:lang w:val="ru-RU"/>
        </w:rPr>
        <w:t>как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color w:val="111111"/>
          <w:shd w:val="clear" w:color="auto" w:fill="FFFFFF"/>
          <w:lang w:val="ru-RU"/>
        </w:rPr>
        <w:t>:</w:t>
      </w:r>
      <w:proofErr w:type="gramEnd"/>
      <w:r w:rsidRPr="00D358C1">
        <w:rPr>
          <w:color w:val="111111"/>
          <w:shd w:val="clear" w:color="auto" w:fill="FFFFFF"/>
          <w:lang w:val="ru-RU"/>
        </w:rPr>
        <w:t xml:space="preserve"> раскатывание, скатывание, сплющивание, вытягивание, сглаживание. Используя все эти </w:t>
      </w:r>
      <w:proofErr w:type="gramStart"/>
      <w:r w:rsidRPr="00D358C1">
        <w:rPr>
          <w:color w:val="111111"/>
          <w:shd w:val="clear" w:color="auto" w:fill="FFFFFF"/>
          <w:lang w:val="ru-RU"/>
        </w:rPr>
        <w:t>приёмы</w:t>
      </w:r>
      <w:proofErr w:type="gramEnd"/>
      <w:r w:rsidRPr="00D358C1">
        <w:rPr>
          <w:color w:val="111111"/>
          <w:shd w:val="clear" w:color="auto" w:fill="FFFFFF"/>
          <w:lang w:val="ru-RU"/>
        </w:rPr>
        <w:t xml:space="preserve"> вы можете пополнить вашу</w:t>
      </w:r>
      <w:r w:rsidRPr="00D358C1">
        <w:rPr>
          <w:color w:val="111111"/>
          <w:shd w:val="clear" w:color="auto" w:fill="FFFFFF"/>
        </w:rPr>
        <w:t> </w:t>
      </w:r>
      <w:r w:rsidRPr="00D358C1">
        <w:rPr>
          <w:rStyle w:val="ad"/>
          <w:color w:val="111111"/>
          <w:shd w:val="clear" w:color="auto" w:fill="FFFFFF"/>
          <w:lang w:val="ru-RU"/>
        </w:rPr>
        <w:t>семью</w:t>
      </w:r>
      <w:r w:rsidRPr="00D358C1">
        <w:rPr>
          <w:color w:val="111111"/>
          <w:shd w:val="clear" w:color="auto" w:fill="FFFFFF"/>
          <w:lang w:val="ru-RU"/>
        </w:rPr>
        <w:t xml:space="preserve">, слепить бабушку и дедушку. </w:t>
      </w:r>
      <w:proofErr w:type="spellStart"/>
      <w:r w:rsidRPr="00D358C1">
        <w:rPr>
          <w:color w:val="111111"/>
          <w:shd w:val="clear" w:color="auto" w:fill="FFFFFF"/>
        </w:rPr>
        <w:t>Желаю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вам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творческих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успехов</w:t>
      </w:r>
      <w:proofErr w:type="spellEnd"/>
    </w:p>
    <w:p w14:paraId="3AC5B85A" w14:textId="77777777" w:rsidR="00E911DE" w:rsidRPr="00D358C1" w:rsidRDefault="00322F28">
      <w:pPr>
        <w:pStyle w:val="aff8"/>
        <w:spacing w:before="220" w:beforeAutospacing="0" w:after="220" w:afterAutospacing="0" w:line="15" w:lineRule="atLeast"/>
        <w:ind w:firstLine="210"/>
      </w:pPr>
      <w:proofErr w:type="spellStart"/>
      <w:r w:rsidRPr="00D358C1">
        <w:rPr>
          <w:color w:val="111111"/>
          <w:shd w:val="clear" w:color="auto" w:fill="FFFFFF"/>
        </w:rPr>
        <w:lastRenderedPageBreak/>
        <w:t>До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свидания</w:t>
      </w:r>
      <w:proofErr w:type="spellEnd"/>
      <w:r w:rsidRPr="00D358C1">
        <w:rPr>
          <w:color w:val="111111"/>
          <w:shd w:val="clear" w:color="auto" w:fill="FFFFFF"/>
        </w:rPr>
        <w:t xml:space="preserve">! </w:t>
      </w:r>
      <w:proofErr w:type="spellStart"/>
      <w:r w:rsidRPr="00D358C1">
        <w:rPr>
          <w:color w:val="111111"/>
          <w:shd w:val="clear" w:color="auto" w:fill="FFFFFF"/>
        </w:rPr>
        <w:t>До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новых</w:t>
      </w:r>
      <w:proofErr w:type="spellEnd"/>
      <w:r w:rsidRPr="00D358C1">
        <w:rPr>
          <w:color w:val="111111"/>
          <w:shd w:val="clear" w:color="auto" w:fill="FFFFFF"/>
        </w:rPr>
        <w:t xml:space="preserve"> </w:t>
      </w:r>
      <w:proofErr w:type="spellStart"/>
      <w:r w:rsidRPr="00D358C1">
        <w:rPr>
          <w:color w:val="111111"/>
          <w:shd w:val="clear" w:color="auto" w:fill="FFFFFF"/>
        </w:rPr>
        <w:t>встреч</w:t>
      </w:r>
      <w:proofErr w:type="spellEnd"/>
      <w:r w:rsidRPr="00D358C1">
        <w:rPr>
          <w:color w:val="111111"/>
          <w:shd w:val="clear" w:color="auto" w:fill="FFFFFF"/>
        </w:rPr>
        <w:t>!</w:t>
      </w:r>
    </w:p>
    <w:p w14:paraId="62082314" w14:textId="77777777" w:rsidR="00E911DE" w:rsidRPr="00D358C1" w:rsidRDefault="00E911DE">
      <w:pPr>
        <w:rPr>
          <w:rFonts w:ascii="Times New Roman" w:hAnsi="Times New Roman" w:cs="Times New Roman"/>
          <w:sz w:val="24"/>
          <w:szCs w:val="24"/>
        </w:rPr>
      </w:pPr>
    </w:p>
    <w:sectPr w:rsidR="00E911DE" w:rsidRPr="00D358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CD7D4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22F28"/>
    <w:rsid w:val="0033518C"/>
    <w:rsid w:val="003437C2"/>
    <w:rsid w:val="00377186"/>
    <w:rsid w:val="003A1C03"/>
    <w:rsid w:val="00414627"/>
    <w:rsid w:val="00425D63"/>
    <w:rsid w:val="004643D8"/>
    <w:rsid w:val="004832E9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58C1"/>
    <w:rsid w:val="00D37AAE"/>
    <w:rsid w:val="00D65F07"/>
    <w:rsid w:val="00D92BB7"/>
    <w:rsid w:val="00DC76D2"/>
    <w:rsid w:val="00DD30ED"/>
    <w:rsid w:val="00E64C21"/>
    <w:rsid w:val="00E911DE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8CD7D47"/>
    <w:rsid w:val="713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804AF"/>
  <w15:docId w15:val="{E5143B5B-98B2-4CEC-8DD4-4B7A009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5" w:qFormat="1"/>
    <w:lsdException w:name="index 6" w:qFormat="1"/>
    <w:lsdException w:name="index 7" w:qFormat="1"/>
    <w:lsdException w:name="index 9" w:qFormat="1"/>
    <w:lsdException w:name="toc 1" w:qFormat="1"/>
    <w:lsdException w:name="toc 2" w:qFormat="1"/>
    <w:lsdException w:name="toc 5" w:qFormat="1"/>
    <w:lsdException w:name="toc 6" w:qFormat="1"/>
    <w:lsdException w:name="toc 8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return" w:qFormat="1"/>
    <w:lsdException w:name="annotation reference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Closing" w:qFormat="1"/>
    <w:lsdException w:name="Default Paragraph Font" w:semiHidden="1"/>
    <w:lsdException w:name="List Continue 2" w:qFormat="1"/>
    <w:lsdException w:name="List Continue 5" w:qFormat="1"/>
    <w:lsdException w:name="Subtitle" w:qFormat="1"/>
    <w:lsdException w:name="Date" w:qFormat="1"/>
    <w:lsdException w:name="Body Text First Indent 2" w:qFormat="1"/>
    <w:lsdException w:name="Body Text 2" w:qFormat="1"/>
    <w:lsdException w:name="Body Text Indent 3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 w:qFormat="1"/>
    <w:lsdException w:name="Table Colorful 1" w:semiHidden="1" w:unhideWhenUsed="1"/>
    <w:lsdException w:name="Table Colorful 2" w:semiHidden="1" w:unhideWhenUsed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/>
    <w:lsdException w:name="Table Columns 3" w:semiHidden="1" w:unhideWhenUsed="1" w:qFormat="1"/>
    <w:lsdException w:name="Table Columns 4" w:semiHidden="1" w:unhideWhenUsed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Theme="minorHAnsi" w:eastAsiaTheme="minorEastAsia" w:hAnsiTheme="minorHAnsi" w:cstheme="minorBidi"/>
      <w:sz w:val="28"/>
      <w:lang w:val="en-US" w:eastAsia="zh-CN"/>
    </w:rPr>
  </w:style>
  <w:style w:type="paragraph" w:styleId="1">
    <w:name w:val="heading 1"/>
    <w:next w:val="a1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1">
    <w:name w:val="heading 2"/>
    <w:next w:val="a1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ya-semya-lepka" TargetMode="External"/><Relationship Id="rId5" Type="http://schemas.openxmlformats.org/officeDocument/2006/relationships/hyperlink" Target="https://www.maam.ru/obrazovanie/plasti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Solnishko</cp:lastModifiedBy>
  <cp:revision>2</cp:revision>
  <cp:lastPrinted>2024-10-14T17:23:00Z</cp:lastPrinted>
  <dcterms:created xsi:type="dcterms:W3CDTF">2024-10-17T12:56:00Z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B40C01477E3F46CEA7CA8CE25380EB0B_11</vt:lpwstr>
  </property>
</Properties>
</file>